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B691" w14:textId="77777777" w:rsidR="007209E5" w:rsidRDefault="007209E5">
      <w:pPr>
        <w:pStyle w:val="Heading1"/>
      </w:pPr>
    </w:p>
    <w:p w14:paraId="043E5B8A" w14:textId="77777777" w:rsidR="007209E5" w:rsidRDefault="007209E5">
      <w:pPr>
        <w:pStyle w:val="Heading1"/>
      </w:pPr>
    </w:p>
    <w:p w14:paraId="2C02F70A" w14:textId="12DCA03D" w:rsidR="007209E5" w:rsidRDefault="00DD6B4D" w:rsidP="00DD6B4D">
      <w:pPr>
        <w:pStyle w:val="Heading1"/>
      </w:pPr>
      <w:r w:rsidRPr="00DD6B4D">
        <w:t>Understanding Consumer Behavior Toward Plant-Based Products: Motivations, Barriers, and Marketing Implications</w:t>
      </w:r>
    </w:p>
    <w:p w14:paraId="23AF9523" w14:textId="674A649E" w:rsidR="0009007F" w:rsidRDefault="00000000">
      <w:pPr>
        <w:pStyle w:val="Heading1"/>
      </w:pPr>
      <w:r>
        <w:t>Abstract</w:t>
      </w:r>
    </w:p>
    <w:p w14:paraId="21F918AA" w14:textId="7B1B7F39" w:rsidR="0009007F" w:rsidRDefault="00000000" w:rsidP="00FE4813">
      <w:pPr>
        <w:spacing w:line="240" w:lineRule="auto"/>
      </w:pPr>
      <w:r>
        <w:t>This study examines consumer behavior toward plant-based products by exploring the psychological, cultural, and social factors influencing purchasing decisions. As sustainability and health awareness grow, plant-based alternatives have become more mainstream, appealing to a broader demographic beyond vegetarians and vegans. The research synthesizes key drivers such as perceived health benefits, environmental concerns, ethical considerations, and taste expectations. It also analyzes barriers including price sensitivity, availability, and skepticism about product quality. Using a mixed-methods approach, the study identifies consumer segments based on motivations and attitudes, offering actionable insights for marketers. Findings reveal that effective communication strategies emphasizing transparency, sensory appeal, and lifestyle alignment are essential to driving adoption. The paper concludes by recommending tailored branding strategies and policy interventions to support long-term market integration of plant-based products.</w:t>
      </w:r>
    </w:p>
    <w:sectPr w:rsidR="000900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8082833">
    <w:abstractNumId w:val="8"/>
  </w:num>
  <w:num w:numId="2" w16cid:durableId="820078964">
    <w:abstractNumId w:val="6"/>
  </w:num>
  <w:num w:numId="3" w16cid:durableId="531113920">
    <w:abstractNumId w:val="5"/>
  </w:num>
  <w:num w:numId="4" w16cid:durableId="1598949966">
    <w:abstractNumId w:val="4"/>
  </w:num>
  <w:num w:numId="5" w16cid:durableId="1137145250">
    <w:abstractNumId w:val="7"/>
  </w:num>
  <w:num w:numId="6" w16cid:durableId="573777085">
    <w:abstractNumId w:val="3"/>
  </w:num>
  <w:num w:numId="7" w16cid:durableId="1080062876">
    <w:abstractNumId w:val="2"/>
  </w:num>
  <w:num w:numId="8" w16cid:durableId="1935360386">
    <w:abstractNumId w:val="1"/>
  </w:num>
  <w:num w:numId="9" w16cid:durableId="210869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07F"/>
    <w:rsid w:val="0015074B"/>
    <w:rsid w:val="0029639D"/>
    <w:rsid w:val="00326F90"/>
    <w:rsid w:val="007209E5"/>
    <w:rsid w:val="008D361A"/>
    <w:rsid w:val="00AA1D8D"/>
    <w:rsid w:val="00B47730"/>
    <w:rsid w:val="00CB0664"/>
    <w:rsid w:val="00DD6B4D"/>
    <w:rsid w:val="00FC693F"/>
    <w:rsid w:val="00FE48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8DA62"/>
  <w14:defaultImageDpi w14:val="300"/>
  <w15:docId w15:val="{6F4B36A3-598F-4CF4-B086-53F3F543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138</Words>
  <Characters>1024</Characters>
  <Application>Microsoft Office Word</Application>
  <DocSecurity>0</DocSecurity>
  <Lines>17</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Khadija Mehrez</cp:lastModifiedBy>
  <cp:revision>3</cp:revision>
  <dcterms:created xsi:type="dcterms:W3CDTF">2013-12-23T23:15:00Z</dcterms:created>
  <dcterms:modified xsi:type="dcterms:W3CDTF">2025-06-09T23:19:00Z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a412b17d-9e3d-489c-b938-580a14218135</vt:lpwstr>
  </property>
</Properties>
</file>